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雏鹰成长纪录  金色摇篮幼童潜能开发500例</w:t>
      </w:r>
    </w:p>
    <w:p>
      <w:r>
        <w:rPr>
          <w:rFonts w:ascii="宋体" w:hAnsi="宋体" w:eastAsia="宋体"/>
          <w:sz w:val="24"/>
        </w:rPr>
        <w:t>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雏鹰成长纪录  金色摇篮幼童潜能开发500例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本书出售、求购地址：https://www.jiaokey.com/book/detail/11901746.html</w:t>
      </w:r>
    </w:p>
    <w:p>
      <w:r>
        <w:t>更多相关图书推荐：https://www.jiaokey.com</w:t>
      </w:r>
    </w:p>
    <w:p>
      <w:r>
        <w:t>程跃主编 其他作品：https://www.jiaokey.com/tag/程跃主编.html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关键词搜索：https://www.jiaokey.com/tag/雏鹰成长纪录  金色摇篮幼童潜能开发500例.html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