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书名：普通话口语训练</w:t>
      </w:r>
    </w:p>
    <w:p>
      <w:r>
        <w:t>作者：王茜，杨晓瑜著</w:t>
      </w:r>
    </w:p>
    <w:p>
      <w:r>
        <w:t>出版社：开封：河南大学出版社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普通话口语训练 评论地址：https://www.jiaokey.com/book/detail/11901722.html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