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同步教程单科王  高一物理  上  2005最新版</w:t>
      </w:r>
    </w:p>
    <w:p>
      <w:r>
        <w:rPr>
          <w:rFonts w:ascii="宋体" w:hAnsi="宋体" w:eastAsia="宋体"/>
          <w:sz w:val="24"/>
        </w:rPr>
        <w:t>姜鹏远主编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同步教程单科王  高一物理  上  2005最新版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本书出售、求购地址：https://www.jiaokey.com/book/detail/11901714.html</w:t>
      </w:r>
    </w:p>
    <w:p>
      <w:r>
        <w:t>更多相关图书推荐：https://www.jiaokey.com</w:t>
      </w:r>
    </w:p>
    <w:p>
      <w:r>
        <w:t>姜鹏远主编 其他作品：https://www.jiaokey.com/tag/姜鹏远主编.html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关键词搜索：https://www.jiaokey.com/tag/同步教程单科王  高一物理  上  2005最新版.html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