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“共创成长路”青少年培育计划概念架构及课程设计手册  青少年正面发展构念  2</w:t>
      </w:r>
    </w:p>
    <w:p>
      <w:r>
        <w:rPr>
          <w:rFonts w:ascii="宋体" w:hAnsi="宋体" w:eastAsia="宋体"/>
          <w:sz w:val="24"/>
        </w:rPr>
        <w:t>石丹理，马庆强主编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“共创成长路”青少年培育计划概念架构及课程设计手册  青少年正面发展构念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石丹理，马庆强主编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本书出售、求购地址：https://www.jiaokey.com/book/detail/11901665.html</w:t>
      </w:r>
    </w:p>
    <w:p>
      <w:r>
        <w:t>更多相关图书推荐：https://www.jiaokey.com</w:t>
      </w:r>
    </w:p>
    <w:p>
      <w:r>
        <w:t>石丹理，马庆强主编 其他作品：https://www.jiaokey.com/tag/石丹理，马庆强主编.html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关键词搜索：https://www.jiaokey.com/tag/“共创成长路”青少年培育计划概念架构及课程设计手册  青少年正面发展构念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