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少林六合棍  中英文本</w:t>
      </w:r>
    </w:p>
    <w:p>
      <w:r>
        <w:rPr>
          <w:rFonts w:ascii="宋体" w:hAnsi="宋体" w:eastAsia="宋体"/>
          <w:sz w:val="24"/>
        </w:rPr>
        <w:t>刘海科编著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少林六合棍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郑州：海燕出版社；河南电子音像出版社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本书出售、求购地址：https://www.jiaokey.com/book/detail/11901655.html</w:t>
      </w:r>
    </w:p>
    <w:p>
      <w:r>
        <w:t>更多相关图书推荐：https://www.jiaokey.com</w:t>
      </w:r>
    </w:p>
    <w:p>
      <w:r>
        <w:t>刘海科编著 其他作品：https://www.jiaokey.com/tag/刘海科编著.html</w:t>
      </w:r>
    </w:p>
    <w:p>
      <w:r>
        <w:t>郑州：海燕出版社；河南电子音像出版社 出版图书：https://www.jiaokey.com/tag/郑州：海燕出版社；河南电子音像出版社.html</w:t>
      </w:r>
    </w:p>
    <w:p>
      <w:r>
        <w:t>关键词搜索：https://www.jiaokey.com/tag/少林六合棍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