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88式太极拳呼吸配合法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88式太极拳呼吸配合法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本书出售、求购地址：https://www.jiaokey.com/book/detail/11901654.html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关键词搜索：https://www.jiaokey.com/tag/88式太极拳呼吸配合法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