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书名：谁偷走了你的健康  不生病的63种养生方案</w:t>
      </w:r>
    </w:p>
    <w:p>
      <w:r>
        <w:t>作者：纪康宝主编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总页数：230</w:t>
      </w:r>
    </w:p>
    <w:p>
      <w:r>
        <w:t>更多请访问教客网: www.jiaokey.com</w:t>
      </w:r>
    </w:p>
    <w:p>
      <w:r>
        <w:t>谁偷走了你的健康  不生病的63种养生方案 评论地址：https://www.jiaokey.com/book/detail/11901652.html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