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语文知识小百科</w:t>
      </w:r>
    </w:p>
    <w:p>
      <w:r>
        <w:rPr>
          <w:rFonts w:ascii="宋体" w:hAnsi="宋体" w:eastAsia="宋体"/>
          <w:sz w:val="24"/>
        </w:rPr>
        <w:t>朱思敬，孙桂娥，倪培森等选编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语文知识小百科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朱思敬，孙桂娥，倪培森等选编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本书出售、求购地址：https://www.jiaokey.com/book/detail/11901625.html</w:t>
      </w:r>
    </w:p>
    <w:p>
      <w:r>
        <w:t>更多相关图书推荐：https://www.jiaokey.com</w:t>
      </w:r>
    </w:p>
    <w:p>
      <w:r>
        <w:t>朱思敬，孙桂娥，倪培森等选编 其他作品：https://www.jiaokey.com/tag/朱思敬，孙桂娥，倪培森等选编.html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关键词搜索：https://www.jiaokey.com/tag/语文知识小百科.html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