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家庭节能减排100问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家庭节能减排100问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本书出售、求购地址：https://www.jiaokey.com/book/detail/11901590.html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关键词搜索：https://www.jiaokey.com/tag/家庭节能减排100问.html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