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教学工作漫谈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教学工作漫谈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本书出售、求购地址：https://www.jiaokey.com/book/detail/11901586.html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关键词搜索：https://www.jiaokey.com/tag/教学工作漫谈.html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