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书名：力量与肌肉训练图解</w:t>
      </w:r>
    </w:p>
    <w:p>
      <w:r>
        <w:t>作者：（英）马克·韦勒著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总页数：139</w:t>
      </w:r>
    </w:p>
    <w:p>
      <w:r>
        <w:t>更多请访问教客网: www.jiaokey.com</w:t>
      </w:r>
    </w:p>
    <w:p>
      <w:r>
        <w:t>力量与肌肉训练图解 评论地址：https://www.jiaokey.com/book/detail/11901585.html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