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书名：应用写作案例教程</w:t>
      </w:r>
    </w:p>
    <w:p>
      <w:r>
        <w:t>作者：郝世英，李树为，李运之编著</w:t>
      </w:r>
    </w:p>
    <w:p>
      <w:r>
        <w:t>出版社：牡丹江：黑龙江朝鲜民族出版社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应用写作案例教程 评论地址：https://www.jiaokey.com/book/detail/11901543.html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