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教师必备的10项修炼  刘显国教学艺术精粹</w:t>
      </w:r>
    </w:p>
    <w:p>
      <w:r>
        <w:rPr>
          <w:rFonts w:ascii="宋体" w:hAnsi="宋体" w:eastAsia="宋体"/>
          <w:sz w:val="24"/>
        </w:rPr>
        <w:t>白金声编著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教师必备的10项修炼  刘显国教学艺术精粹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本书出售、求购地址：https://www.jiaokey.com/book/detail/11901541.html</w:t>
      </w:r>
    </w:p>
    <w:p>
      <w:r>
        <w:t>更多相关图书推荐：https://www.jiaokey.com</w:t>
      </w:r>
    </w:p>
    <w:p>
      <w:r>
        <w:t>白金声编著 其他作品：https://www.jiaokey.com/tag/白金声编著.html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关键词搜索：https://www.jiaokey.com/tag/教师必备的10项修炼  刘显国教学艺术精粹.html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