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书名：普通高校体育课教程</w:t>
      </w:r>
    </w:p>
    <w:p>
      <w:r>
        <w:t>作者：许书琦，张爱华主编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普通高校体育课教程 评论地址：https://www.jiaokey.com/book/detail/11901539.html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