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书名：人本·质量·特色·创新  山东建筑大学教育教学研究文集</w:t>
      </w:r>
    </w:p>
    <w:p>
      <w:r>
        <w:t>作者：薛允洲，王崇杰主编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总页数：552</w:t>
      </w:r>
    </w:p>
    <w:p>
      <w:r>
        <w:t>更多请访问教客网: www.jiaokey.com</w:t>
      </w:r>
    </w:p>
    <w:p>
      <w:r>
        <w:t>人本·质量·特色·创新  山东建筑大学教育教学研究文集 评论地址：https://www.jiaokey.com/book/detail/11901535.html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