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传媒理论与广告实务研究集萃</w:t>
      </w:r>
    </w:p>
    <w:p>
      <w:r>
        <w:rPr>
          <w:rFonts w:ascii="宋体" w:hAnsi="宋体" w:eastAsia="宋体"/>
          <w:sz w:val="24"/>
        </w:rPr>
        <w:t>刘建萍，王燕星主编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传媒理论与广告实务研究集萃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刘建萍，王燕星主编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传播媒介-研究-广告学-研究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本书出售、求购地址：https://www.jiaokey.com/book/detail/11901532.html</w:t>
      </w:r>
    </w:p>
    <w:p>
      <w:r>
        <w:t>更多相关图书推荐：https://www.jiaokey.com</w:t>
      </w:r>
    </w:p>
    <w:p>
      <w:r>
        <w:t>刘建萍，王燕星主编 其他作品：https://www.jiaokey.com/tag/刘建萍，王燕星主编.html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关键词搜索：https://www.jiaokey.com/tag/传播媒介-研究-广告学-研究.html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