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常见合同实用大全  合同协议签约范本、谈判技巧与纠纷化解全书</w:t>
      </w:r>
    </w:p>
    <w:p>
      <w:r>
        <w:rPr>
          <w:rFonts w:ascii="宋体" w:hAnsi="宋体" w:eastAsia="宋体"/>
          <w:sz w:val="24"/>
        </w:rPr>
        <w:t>秦灵华主编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常见合同实用大全  合同协议签约范本、谈判技巧与纠纷化解全书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本书出售、求购地址：https://www.jiaokey.com/book/detail/11901502.html</w:t>
      </w:r>
    </w:p>
    <w:p>
      <w:r>
        <w:t>更多相关图书推荐：https://www.jiaokey.com</w:t>
      </w:r>
    </w:p>
    <w:p>
      <w:r>
        <w:t>秦灵华主编 其他作品：https://www.jiaokey.com/tag/秦灵华主编.html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关键词搜索：https://www.jiaokey.com/tag/常见合同实用大全  合同协议签约范本、谈判技巧与纠纷化解全书.html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