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2007年自治区成人高校招生专业目录</w:t>
      </w:r>
    </w:p>
    <w:p>
      <w:r>
        <w:rPr>
          <w:rFonts w:ascii="宋体" w:hAnsi="宋体" w:eastAsia="宋体"/>
          <w:sz w:val="24"/>
        </w:rPr>
        <w:t>新疆维吾尔自治区招生委员会办公室，新疆维吾尔自治区大中专学校招生考试信息服务中心编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1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2007年自治区成人高校招生专业目录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新疆维吾尔自治区招生委员会办公室，新疆维吾尔自治区大中专学校招生考试信息服务中心编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成人高等学校－专业－简介－新疆－2007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本书出售、求购地址：https://www.jiaokey.com/book/detail/11901491.html</w:t>
      </w:r>
    </w:p>
    <w:p>
      <w:r>
        <w:t>更多相关图书推荐：https://www.jiaokey.com</w:t>
      </w:r>
    </w:p>
    <w:p>
      <w:r>
        <w:t>新疆维吾尔自治区招生委员会办公室，新疆维吾尔自治区大中专学校招生考试信息服务中心编 其他作品：https://www.jiaokey.com/tag/新疆维吾尔自治区招生委员会办公室，新疆维吾尔自治区大中专学校招生考试信息服务中心编.html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关键词搜索：https://www.jiaokey.com/tag/成人高等学校－专业－简介－新疆－2007.html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