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书名：射箭项目备战重大比赛的训练理论与方法</w:t>
      </w:r>
    </w:p>
    <w:p>
      <w:r>
        <w:t>作者：郭蓓著</w:t>
      </w:r>
    </w:p>
    <w:p>
      <w:r>
        <w:t>出版社：哈尔滨：黑龙江科学技术出版社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射箭项目备战重大比赛的训练理论与方法 评论地址：https://www.jiaokey.com/book/detail/11901465.html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