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书名：就业能力与大学生就业  人力资本理论的视角</w:t>
      </w:r>
    </w:p>
    <w:p>
      <w:r>
        <w:t>作者：黄敬宝著</w:t>
      </w:r>
    </w:p>
    <w:p>
      <w:r>
        <w:t>出版社：北京：经济管理出版社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就业能力与大学生就业  人力资本理论的视角 评论地址：https://www.jiaokey.com/book/detail/11901399.html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