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书名：无住庵谈字论画</w:t>
      </w:r>
    </w:p>
    <w:p>
      <w:r>
        <w:t>作者：王建华著</w:t>
      </w:r>
    </w:p>
    <w:p>
      <w:r>
        <w:t>出版社：上海:学林出版社,2008.01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无住庵谈字论画 评论地址：https://www.jiaokey.com/book/detail/11901377.html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