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书名：九层高台  起于垒土</w:t>
      </w:r>
    </w:p>
    <w:p>
      <w:r>
        <w:t>作者：尤庆华，刘瑞主编</w:t>
      </w:r>
    </w:p>
    <w:p>
      <w:r>
        <w:t>出版社：北京:华文出版社,2007.07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九层高台  起于垒土 评论地址：https://www.jiaokey.com/book/detail/11901366.html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