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飞翔在爱和诗意的天空  一个班级导师的教育实践和探索</w:t>
      </w:r>
    </w:p>
    <w:p>
      <w:r>
        <w:rPr>
          <w:rFonts w:ascii="宋体" w:hAnsi="宋体" w:eastAsia="宋体"/>
          <w:sz w:val="24"/>
        </w:rPr>
        <w:t>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飞翔在爱和诗意的天空  一个班级导师的教育实践和探索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本书出售、求购地址：https://www.jiaokey.com/book/detail/11901362.html</w:t>
      </w:r>
    </w:p>
    <w:p>
      <w:r>
        <w:t>更多相关图书推荐：https://www.jiaokey.com</w:t>
      </w:r>
    </w:p>
    <w:p>
      <w:r>
        <w:t>李鸿雁著 其他作品：https://www.jiaokey.com/tag/李鸿雁著.html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关键词搜索：https://www.jiaokey.com/tag/飞翔在爱和诗意的天空  一个班级导师的教育实践和探索.html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