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高分英语口语完全手册</w:t>
      </w:r>
    </w:p>
    <w:p>
      <w:r>
        <w:rPr>
          <w:rFonts w:ascii="宋体" w:hAnsi="宋体" w:eastAsia="宋体"/>
          <w:sz w:val="24"/>
        </w:rPr>
        <w:t>陆乃圣，叶发根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高分英语口语完全手册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陆乃圣，叶发根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本书出售、求购地址：https://www.jiaokey.com/book/detail/11901357.html</w:t>
      </w:r>
    </w:p>
    <w:p>
      <w:r>
        <w:t>更多相关图书推荐：https://www.jiaokey.com</w:t>
      </w:r>
    </w:p>
    <w:p>
      <w:r>
        <w:t>陆乃圣，叶发根 其他作品：https://www.jiaokey.com/tag/陆乃圣，叶发根.html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关键词搜索：https://www.jiaokey.com/tag/高分英语口语完全手册.html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