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PK高考专项冲击破 巧解文综精典题</w:t>
      </w:r>
    </w:p>
    <w:p>
      <w:r>
        <w:rPr>
          <w:rFonts w:ascii="宋体" w:hAnsi="宋体" w:eastAsia="宋体"/>
          <w:sz w:val="24"/>
        </w:rPr>
        <w:t>马西超本册主编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PK高考专项冲击破 巧解文综精典题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本书出售、求购地址：https://www.jiaokey.com/book/detail/11901346.html</w:t>
      </w:r>
    </w:p>
    <w:p>
      <w:r>
        <w:t>更多相关图书推荐：https://www.jiaokey.com</w:t>
      </w:r>
    </w:p>
    <w:p>
      <w:r>
        <w:t>马西超本册主编 其他作品：https://www.jiaokey.com/tag/马西超本册主编.html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关键词搜索：https://www.jiaokey.com/tag/文科（教育）-课程-高中-解题-升学参考资料.html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