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情智课堂  我们的精彩瞬间</w:t>
      </w:r>
    </w:p>
    <w:p>
      <w:r>
        <w:rPr>
          <w:rFonts w:ascii="宋体" w:hAnsi="宋体" w:eastAsia="宋体"/>
          <w:sz w:val="24"/>
        </w:rPr>
        <w:t>孙双金，陈静主编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情智课堂  我们的精彩瞬间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孙双金，陈静主编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本书出售、求购地址：https://www.jiaokey.com/book/detail/11901341.html</w:t>
      </w:r>
    </w:p>
    <w:p>
      <w:r>
        <w:t>更多相关图书推荐：https://www.jiaokey.com</w:t>
      </w:r>
    </w:p>
    <w:p>
      <w:r>
        <w:t>孙双金，陈静主编 其他作品：https://www.jiaokey.com/tag/孙双金，陈静主编.html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关键词搜索：https://www.jiaokey.com/tag/情智课堂  我们的精彩瞬间.html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