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第二届文化部创新奖项目案例汇编</w:t>
      </w:r>
    </w:p>
    <w:p>
      <w:r>
        <w:rPr>
          <w:rFonts w:ascii="宋体" w:hAnsi="宋体" w:eastAsia="宋体"/>
          <w:sz w:val="24"/>
        </w:rPr>
        <w:t>文化部教育科技司编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第二届文化部创新奖项目案例汇编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文化部教育科技司编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本书出售、求购地址：https://www.jiaokey.com/book/detail/11901336.html</w:t>
      </w:r>
    </w:p>
    <w:p>
      <w:r>
        <w:t>更多相关图书推荐：https://www.jiaokey.com</w:t>
      </w:r>
    </w:p>
    <w:p>
      <w:r>
        <w:t>文化部教育科技司编 其他作品：https://www.jiaokey.com/tag/文化部教育科技司编.html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关键词搜索：https://www.jiaokey.com/tag/第二届文化部创新奖项目案例汇编.html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