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高考英语组合训练  高考听力超越</w:t>
      </w:r>
    </w:p>
    <w:p>
      <w:r>
        <w:rPr>
          <w:rFonts w:ascii="宋体" w:hAnsi="宋体" w:eastAsia="宋体"/>
          <w:sz w:val="24"/>
        </w:rPr>
        <w:t>钟玫，余焱，马映红等编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1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高考英语组合训练  高考听力超越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钟玫，余焱，马映红等编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英语-听说教学-高中-习题-升学参考资料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本书出售、求购地址：https://www.jiaokey.com/book/detail/11901335.html</w:t>
      </w:r>
    </w:p>
    <w:p>
      <w:r>
        <w:t>更多相关图书推荐：https://www.jiaokey.com</w:t>
      </w:r>
    </w:p>
    <w:p>
      <w:r>
        <w:t>钟玫，余焱，马映红等编 其他作品：https://www.jiaokey.com/tag/钟玫，余焱，马映红等编.html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关键词搜索：https://www.jiaokey.com/tag/英语-听说教学-高中-习题-升学参考资料.html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