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中国青少年健康相关/危险行为调查综合报告  2005</w:t>
      </w:r>
    </w:p>
    <w:p>
      <w:r>
        <w:rPr>
          <w:rFonts w:ascii="宋体" w:hAnsi="宋体" w:eastAsia="宋体"/>
          <w:sz w:val="24"/>
        </w:rPr>
        <w:t>季成叶主编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中国青少年健康相关/危险行为调查综合报告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季成叶主编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本书出售、求购地址：https://www.jiaokey.com/book/detail/11901317.html</w:t>
      </w:r>
    </w:p>
    <w:p>
      <w:r>
        <w:t>更多相关图书推荐：https://www.jiaokey.com</w:t>
      </w:r>
    </w:p>
    <w:p>
      <w:r>
        <w:t>季成叶主编 其他作品：https://www.jiaokey.com/tag/季成叶主编.html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关键词搜索：https://www.jiaokey.com/tag/中国青少年健康相关/危险行为调查综合报告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