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石膏几何体</w:t>
      </w:r>
    </w:p>
    <w:p>
      <w:r>
        <w:rPr>
          <w:rFonts w:ascii="宋体" w:hAnsi="宋体" w:eastAsia="宋体"/>
          <w:sz w:val="24"/>
        </w:rPr>
        <w:t>王存木，陈爱尔编著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王存木，陈爱尔编著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本书出售、求购地址：https://www.jiaokey.com/book/detail/11901204.html</w:t>
      </w:r>
    </w:p>
    <w:p>
      <w:r>
        <w:t>更多相关图书推荐：https://www.jiaokey.com</w:t>
      </w:r>
    </w:p>
    <w:p>
      <w:r>
        <w:t>王存木，陈爱尔编著 其他作品：https://www.jiaokey.com/tag/王存木，陈爱尔编著.html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