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时代·生活·画卷  辽宁画院建院二十五周年优秀作品集</w:t>
      </w:r>
    </w:p>
    <w:p>
      <w:r>
        <w:rPr>
          <w:rFonts w:ascii="宋体" w:hAnsi="宋体" w:eastAsia="宋体"/>
          <w:sz w:val="24"/>
        </w:rPr>
        <w:t>徐萍编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时代·生活·画卷  辽宁画院建院二十五周年优秀作品集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本书出售、求购地址：https://www.jiaokey.com/book/detail/11901195.html</w:t>
      </w:r>
    </w:p>
    <w:p>
      <w:r>
        <w:t>更多相关图书推荐：https://www.jiaokey.com</w:t>
      </w:r>
    </w:p>
    <w:p>
      <w:r>
        <w:t>徐萍编 其他作品：https://www.jiaokey.com/tag/徐萍编.html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关键词搜索：https://www.jiaokey.com/tag/时代·生活·画卷  辽宁画院建院二十五周年优秀作品集.html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