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首都师范大学美术学院教师工笔画创作与教学研究丛书  韦红燕</w:t>
      </w:r>
    </w:p>
    <w:p>
      <w:r>
        <w:rPr>
          <w:rFonts w:ascii="宋体" w:hAnsi="宋体" w:eastAsia="宋体"/>
          <w:sz w:val="24"/>
        </w:rPr>
        <w:t>孙志钧主编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首都师范大学美术学院教师工笔画创作与教学研究丛书  韦红燕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本书出售、求购地址：https://www.jiaokey.com/book/detail/11901180.html</w:t>
      </w:r>
    </w:p>
    <w:p>
      <w:r>
        <w:t>更多相关图书推荐：https://www.jiaokey.com</w:t>
      </w:r>
    </w:p>
    <w:p>
      <w:r>
        <w:t>孙志钧主编 其他作品：https://www.jiaokey.com/tag/孙志钧主编.html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关键词搜索：https://www.jiaokey.com/tag/首都师范大学美术学院教师工笔画创作与教学研究丛书  韦红燕.html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