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从附中到美院高考油画肖像临摹范本</w:t>
      </w:r>
    </w:p>
    <w:p>
      <w:r>
        <w:rPr>
          <w:rFonts w:ascii="宋体" w:hAnsi="宋体" w:eastAsia="宋体"/>
          <w:sz w:val="24"/>
        </w:rPr>
        <w:t>杨学君主编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从附中到美院高考油画肖像临摹范本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本书出售、求购地址：https://www.jiaokey.com/book/detail/11901174.html</w:t>
      </w:r>
    </w:p>
    <w:p>
      <w:r>
        <w:t>更多相关图书推荐：https://www.jiaokey.com</w:t>
      </w:r>
    </w:p>
    <w:p>
      <w:r>
        <w:t>杨学君主编 其他作品：https://www.jiaokey.com/tag/杨学君主编.html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关键词搜索：https://www.jiaokey.com/tag/从附中到美院高考油画肖像临摹范本.html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