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2007中国甘肃天水中国画名家邀请展作品集</w:t>
      </w:r>
    </w:p>
    <w:p>
      <w:r>
        <w:rPr>
          <w:rFonts w:ascii="宋体" w:hAnsi="宋体" w:eastAsia="宋体"/>
          <w:sz w:val="24"/>
        </w:rPr>
        <w:t>胡宝利，陈霞主编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2007中国甘肃天水中国画名家邀请展作品集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胡宝利，陈霞主编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本书出售、求购地址：https://www.jiaokey.com/book/detail/11901167.html</w:t>
      </w:r>
    </w:p>
    <w:p>
      <w:r>
        <w:t>更多相关图书推荐：https://www.jiaokey.com</w:t>
      </w:r>
    </w:p>
    <w:p>
      <w:r>
        <w:t>胡宝利，陈霞主编 其他作品：https://www.jiaokey.com/tag/胡宝利，陈霞主编.html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关键词搜索：https://www.jiaokey.com/tag/2007中国甘肃天水中国画名家邀请展作品集.html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