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西部高等教育与经济发展关系研究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西部高等教育与经济发展关系研究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本书出售、求购地址：https://www.jiaokey.com/book/detail/11901134.html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关键词搜索：https://www.jiaokey.com/tag/西部高等教育与经济发展关系研究.html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