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欧陆健康面包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欧陆健康面包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本书出售、求购地址：https://www.jiaokey.com/book/detail/11901125.html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关键词搜索：https://www.jiaokey.com/tag/欧陆健康面包.html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