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海鲜河鲜360</w:t>
      </w:r>
    </w:p>
    <w:p>
      <w:r>
        <w:rPr>
          <w:rFonts w:ascii="宋体" w:hAnsi="宋体" w:eastAsia="宋体"/>
          <w:sz w:val="24"/>
        </w:rPr>
        <w:t>邓秀梅编著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海鲜河鲜360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邓秀梅编著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万里机构；饮食天地出版社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本书出售、求购地址：https://www.jiaokey.com/book/detail/11901119.html</w:t>
      </w:r>
    </w:p>
    <w:p>
      <w:r>
        <w:t>更多相关图书推荐：https://www.jiaokey.com</w:t>
      </w:r>
    </w:p>
    <w:p>
      <w:r>
        <w:t>邓秀梅编著 其他作品：https://www.jiaokey.com/tag/邓秀梅编著.html</w:t>
      </w:r>
    </w:p>
    <w:p>
      <w:r>
        <w:t>万里机构；饮食天地出版社 出版图书：https://www.jiaokey.com/tag/万里机构；饮食天地出版社.html</w:t>
      </w:r>
    </w:p>
    <w:p>
      <w:r>
        <w:t>关键词搜索：https://www.jiaokey.com/tag/海鲜河鲜360.html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