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贴走身体酸痛！  日本/欧美最流行的肌痛舒贴法</w:t>
      </w:r>
    </w:p>
    <w:p>
      <w:r>
        <w:rPr>
          <w:rFonts w:ascii="宋体" w:hAnsi="宋体" w:eastAsia="宋体"/>
          <w:sz w:val="24"/>
        </w:rPr>
        <w:t>刘兆安编著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贴走身体酸痛！  日本/欧美最流行的肌痛舒贴法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本书出售、求购地址：https://www.jiaokey.com/book/detail/11901117.html</w:t>
      </w:r>
    </w:p>
    <w:p>
      <w:r>
        <w:t>更多相关图书推荐：https://www.jiaokey.com</w:t>
      </w:r>
    </w:p>
    <w:p>
      <w:r>
        <w:t>刘兆安编著 其他作品：https://www.jiaokey.com/tag/刘兆安编著.html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关键词搜索：https://www.jiaokey.com/tag/贴走身体酸痛！  日本/欧美最流行的肌痛舒贴法.html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