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文化类  西班牙语版</w:t>
      </w:r>
    </w:p>
    <w:p>
      <w:r>
        <w:rPr>
          <w:rFonts w:ascii="宋体" w:hAnsi="宋体" w:eastAsia="宋体"/>
          <w:sz w:val="24"/>
        </w:rPr>
        <w:t>孙易，孙雪，谷峰编者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文化类  西班牙语版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孙易，孙雪，谷峰编者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本书出售、求购地址：https://www.jiaokey.com/book/detail/11901086.html</w:t>
      </w:r>
    </w:p>
    <w:p>
      <w:r>
        <w:t>更多相关图书推荐：https://www.jiaokey.com</w:t>
      </w:r>
    </w:p>
    <w:p>
      <w:r>
        <w:t>孙易，孙雪，谷峰编者 其他作品：https://www.jiaokey.com/tag/孙易，孙雪，谷峰编者.html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文化类  西班牙语版.html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