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CS3影视后期与特效制作技能进化手册</w:t>
      </w:r>
    </w:p>
    <w:p>
      <w:r>
        <w:rPr>
          <w:rFonts w:ascii="宋体" w:hAnsi="宋体" w:eastAsia="宋体"/>
          <w:sz w:val="24"/>
        </w:rPr>
        <w:t>尹小港，覃明奎，高山泉编著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CS3影视后期与特效制作技能进化手册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尹小港，覃明奎，高山泉编著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本书出售、求购地址：https://www.jiaokey.com/book/detail/11901060.html</w:t>
      </w:r>
    </w:p>
    <w:p>
      <w:r>
        <w:t>更多相关图书推荐：https://www.jiaokey.com</w:t>
      </w:r>
    </w:p>
    <w:p>
      <w:r>
        <w:t>尹小港，覃明奎，高山泉编著 其他作品：https://www.jiaokey.com/tag/尹小港，覃明奎，高山泉编著.html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CS3影视后期与特效制作技能进化手册.html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