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冲刺“40分”  2008年江苏高考语文附加题专项训练</w:t>
      </w:r>
    </w:p>
    <w:p>
      <w:r>
        <w:rPr>
          <w:rFonts w:ascii="宋体" w:hAnsi="宋体" w:eastAsia="宋体"/>
          <w:sz w:val="24"/>
        </w:rPr>
        <w:t>何永康主编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冲刺“40分”  2008年江苏高考语文附加题专项训练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本书出售、求购地址：https://www.jiaokey.com/book/detail/11901024.html</w:t>
      </w:r>
    </w:p>
    <w:p>
      <w:r>
        <w:t>更多相关图书推荐：https://www.jiaokey.com</w:t>
      </w:r>
    </w:p>
    <w:p>
      <w:r>
        <w:t>何永康主编 其他作品：https://www.jiaokey.com/tag/何永康主编.html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关键词搜索：https://www.jiaokey.com/tag/冲刺“40分”  2008年江苏高考语文附加题专项训练.html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