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卫俊秀日记全编  上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卫俊秀日记全编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本书出售、求购地址：https://www.jiaokey.com/book/detail/11901018.html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关键词搜索：https://www.jiaokey.com/tag/卫俊秀日记全编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