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沙场秋点兵  高考历史问题图表导学  2</w:t>
      </w:r>
    </w:p>
    <w:p>
      <w:r>
        <w:rPr>
          <w:rFonts w:ascii="宋体" w:hAnsi="宋体" w:eastAsia="宋体"/>
          <w:sz w:val="24"/>
        </w:rPr>
        <w:t>张世伦，陆洪，李祖高等主编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沙场秋点兵  高考历史问题图表导学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张世伦，陆洪，李祖高等主编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本书出售、求购地址：https://www.jiaokey.com/book/detail/11900999.html</w:t>
      </w:r>
    </w:p>
    <w:p>
      <w:r>
        <w:t>更多相关图书推荐：https://www.jiaokey.com</w:t>
      </w:r>
    </w:p>
    <w:p>
      <w:r>
        <w:t>张世伦，陆洪，李祖高等主编 其他作品：https://www.jiaokey.com/tag/张世伦，陆洪，李祖高等主编.html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