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书名：美味香口胶  感动小学生的100篇寓言  精华版</w:t>
      </w:r>
    </w:p>
    <w:p>
      <w:r>
        <w:t>作者：李雪峰</w:t>
      </w:r>
    </w:p>
    <w:p>
      <w:r>
        <w:t>出版社：北京：九州出版社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美味香口胶  感动小学生的100篇寓言  精华版 评论地址：https://www.jiaokey.com/book/detail/11900990.html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