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阳光的味道  感动中学生的100篇散文  精华版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阳光的味道  感动中学生的100篇散文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本书出售、求购地址：https://www.jiaokey.com/book/detail/11900987.html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关键词搜索：https://www.jiaokey.com/tag/阳光的味道  感动中学生的100篇散文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