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外国小说欣赏：选修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外国小说欣赏：选修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本书出售、求购地址：https://www.jiaokey.com/book/detail/11900949.html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外国小说欣赏：选修.html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