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新编高考题库  化学  有机化学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新编高考题库  化学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本书出售、求购地址：https://www.jiaokey.com/book/detail/11900925.html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关键词搜索：https://www.jiaokey.com/tag/新编高考题库  化学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