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点金训练  苏教版  史记选读：选修</w:t>
      </w:r>
    </w:p>
    <w:p>
      <w:r>
        <w:rPr>
          <w:rFonts w:ascii="宋体" w:hAnsi="宋体" w:eastAsia="宋体"/>
          <w:sz w:val="24"/>
        </w:rPr>
        <w:t>董玉叶，宗敬青主编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点金训练  苏教版  史记选读：选修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董玉叶，宗敬青主编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本书出售、求购地址：https://www.jiaokey.com/book/detail/11900917.html</w:t>
      </w:r>
    </w:p>
    <w:p>
      <w:r>
        <w:t>更多相关图书推荐：https://www.jiaokey.com</w:t>
      </w:r>
    </w:p>
    <w:p>
      <w:r>
        <w:t>董玉叶，宗敬青主编 其他作品：https://www.jiaokey.com/tag/董玉叶，宗敬青主编.html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关键词搜索：https://www.jiaokey.com/tag/点金训练  苏教版  史记选读：选修.html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