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新编高考题库  语文  写作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新编高考题库  语文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本书出售、求购地址：https://www.jiaokey.com/book/detail/11900913.html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关键词搜索：https://www.jiaokey.com/tag/新编高考题库  语文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