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高考开放式作文全程训练  紧扣题目一体化训练法</w:t>
      </w:r>
    </w:p>
    <w:p>
      <w:r>
        <w:rPr>
          <w:rFonts w:ascii="宋体" w:hAnsi="宋体" w:eastAsia="宋体"/>
          <w:sz w:val="24"/>
        </w:rPr>
        <w:t>方洲主编；樊彤等编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高考开放式作文全程训练  紧扣题目一体化训练法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方洲主编；樊彤等编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本书出售、求购地址：https://www.jiaokey.com/book/detail/11900911.html</w:t>
      </w:r>
    </w:p>
    <w:p>
      <w:r>
        <w:t>更多相关图书推荐：https://www.jiaokey.com</w:t>
      </w:r>
    </w:p>
    <w:p>
      <w:r>
        <w:t>方洲主编；樊彤等编 其他作品：https://www.jiaokey.com/tag/方洲主编；樊彤等编.html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关键词搜索：https://www.jiaokey.com/tag/高考开放式作文全程训练  紧扣题目一体化训练法.html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